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05-801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18810586230921045434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18810586230921045434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№529127 от 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18810586230921045434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0412365400725008012420186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